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578C" w14:textId="06396AB1" w:rsidR="00A86A53" w:rsidRDefault="00A86A53" w:rsidP="005B3E0F">
      <w:pPr>
        <w:pStyle w:val="Heading1"/>
        <w:spacing w:before="0" w:line="360" w:lineRule="auto"/>
        <w:jc w:val="both"/>
        <w:rPr>
          <w:rFonts w:ascii="Arial" w:hAnsi="Arial" w:cs="Arial"/>
          <w:color w:val="auto"/>
          <w:lang w:val="sq-AL"/>
        </w:rPr>
      </w:pPr>
      <w:bookmarkStart w:id="0" w:name="_GoBack"/>
      <w:bookmarkEnd w:id="0"/>
      <w:r>
        <w:rPr>
          <w:rFonts w:ascii="Arial" w:hAnsi="Arial" w:cs="Arial"/>
          <w:color w:val="auto"/>
          <w:lang w:val="sq-AL"/>
        </w:rPr>
        <w:t>Qasja</w:t>
      </w:r>
      <w:r w:rsidRPr="00A86A53">
        <w:rPr>
          <w:rFonts w:ascii="Arial" w:hAnsi="Arial" w:cs="Arial"/>
          <w:color w:val="auto"/>
          <w:lang w:val="sq-AL"/>
        </w:rPr>
        <w:t xml:space="preserve"> e lirë në informacion</w:t>
      </w:r>
      <w:r>
        <w:rPr>
          <w:rFonts w:ascii="Arial" w:hAnsi="Arial" w:cs="Arial"/>
          <w:color w:val="auto"/>
          <w:lang w:val="sq-AL"/>
        </w:rPr>
        <w:t>e dhe mbrojtja</w:t>
      </w:r>
      <w:r w:rsidRPr="00A86A53">
        <w:rPr>
          <w:rFonts w:ascii="Arial" w:hAnsi="Arial" w:cs="Arial"/>
          <w:color w:val="auto"/>
          <w:lang w:val="sq-AL"/>
        </w:rPr>
        <w:t xml:space="preserve"> e mjedisit</w:t>
      </w:r>
      <w:r>
        <w:rPr>
          <w:rFonts w:ascii="Arial" w:hAnsi="Arial" w:cs="Arial"/>
          <w:color w:val="auto"/>
          <w:lang w:val="sq-AL"/>
        </w:rPr>
        <w:t xml:space="preserve"> jetësor</w:t>
      </w:r>
      <w:r w:rsidRPr="00A86A53">
        <w:rPr>
          <w:rFonts w:ascii="Arial" w:hAnsi="Arial" w:cs="Arial"/>
          <w:color w:val="auto"/>
          <w:lang w:val="sq-AL"/>
        </w:rPr>
        <w:t xml:space="preserve"> në epokën dixhitale: përvoja e Maqedonisë së Veriut</w:t>
      </w:r>
    </w:p>
    <w:p w14:paraId="4DD4DA1A" w14:textId="77777777" w:rsidR="0019749A" w:rsidRPr="00A86A53" w:rsidRDefault="0019749A" w:rsidP="005B3E0F">
      <w:pPr>
        <w:spacing w:after="0" w:line="360" w:lineRule="auto"/>
        <w:jc w:val="both"/>
        <w:rPr>
          <w:rFonts w:ascii="Arial" w:hAnsi="Arial" w:cs="Arial"/>
          <w:sz w:val="16"/>
          <w:szCs w:val="16"/>
          <w:lang w:val="sq-AL"/>
        </w:rPr>
      </w:pPr>
    </w:p>
    <w:p w14:paraId="6CEFC85A" w14:textId="2148666D" w:rsidR="005B3E0F" w:rsidRDefault="00A86A53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t xml:space="preserve">Hyrje </w:t>
      </w:r>
    </w:p>
    <w:p w14:paraId="718E3365" w14:textId="77777777" w:rsidR="00A86A53" w:rsidRPr="00A86A53" w:rsidRDefault="00A86A53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sq-AL"/>
        </w:rPr>
      </w:pPr>
    </w:p>
    <w:p w14:paraId="38FCB5BE" w14:textId="56BD44CF" w:rsidR="00A86A53" w:rsidRDefault="00A86A53" w:rsidP="005B3E0F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A86A53">
        <w:rPr>
          <w:rFonts w:ascii="Arial" w:hAnsi="Arial" w:cs="Arial"/>
          <w:lang w:val="sq-AL"/>
        </w:rPr>
        <w:t xml:space="preserve">Qasja e lirë në informacion është njohur prej kohësh si një parakusht themelor për transparencën dhe llogaridhënien e institucioneve. Por rëndësia e </w:t>
      </w:r>
      <w:r>
        <w:rPr>
          <w:rFonts w:ascii="Arial" w:hAnsi="Arial" w:cs="Arial"/>
          <w:lang w:val="sq-AL"/>
        </w:rPr>
        <w:t>saj</w:t>
      </w:r>
      <w:r w:rsidRPr="00A86A53">
        <w:rPr>
          <w:rFonts w:ascii="Arial" w:hAnsi="Arial" w:cs="Arial"/>
          <w:lang w:val="sq-AL"/>
        </w:rPr>
        <w:t xml:space="preserve"> theksohet veçanërisht në fushën e mbrojtjes së mjedisit, ku të dhënat në kohë mund të shpëtojnë jetë dhe të parandalojnë dëme të pariparueshme. Në epokën dixhitale, qasja në informacionin</w:t>
      </w:r>
      <w:r>
        <w:rPr>
          <w:rFonts w:ascii="Arial" w:hAnsi="Arial" w:cs="Arial"/>
          <w:lang w:val="sq-AL"/>
        </w:rPr>
        <w:t>e</w:t>
      </w:r>
      <w:r w:rsidRPr="00A86A53">
        <w:rPr>
          <w:rFonts w:ascii="Arial" w:hAnsi="Arial" w:cs="Arial"/>
          <w:lang w:val="sq-AL"/>
        </w:rPr>
        <w:t xml:space="preserve"> mjedisor merr një kuptim të ri: teknologjia krijon kushte për disponueshmëri më të gjerë, shkëmbim më të shpejtë të të dhënave dhe pjesëmarrje më të madhe të publikut. </w:t>
      </w:r>
    </w:p>
    <w:p w14:paraId="4FE3658D" w14:textId="0F12E848" w:rsidR="0019749A" w:rsidRPr="00A86A53" w:rsidRDefault="00A86A53" w:rsidP="005B3E0F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A86A53">
        <w:rPr>
          <w:rFonts w:ascii="Arial" w:hAnsi="Arial" w:cs="Arial"/>
          <w:lang w:val="sq-AL"/>
        </w:rPr>
        <w:t>Maqedonia e Veriut, si nënshkruese e Konventës së Aarhusit dhe si vend kandidat për anëtarësim në Bashkimin Evropian, po bën përpjekje për të harmonizuar legjislacionin dhe praktikat e saj me standardet evropiane. Ligji për Qasje të Lirë në Informacion</w:t>
      </w:r>
      <w:r>
        <w:rPr>
          <w:rFonts w:ascii="Arial" w:hAnsi="Arial" w:cs="Arial"/>
          <w:lang w:val="sq-AL"/>
        </w:rPr>
        <w:t>e me Karakgter</w:t>
      </w:r>
      <w:r w:rsidRPr="00A86A53">
        <w:rPr>
          <w:rFonts w:ascii="Arial" w:hAnsi="Arial" w:cs="Arial"/>
          <w:lang w:val="sq-AL"/>
        </w:rPr>
        <w:t xml:space="preserve"> Publik është baza për realizimin e kësaj të drejte, dhe dixhitalizimi hap mundësi të reja për zbatim efektiv.</w:t>
      </w:r>
    </w:p>
    <w:p w14:paraId="294D7B70" w14:textId="77777777" w:rsidR="005B3E0F" w:rsidRPr="00A86A53" w:rsidRDefault="005B3E0F" w:rsidP="005B3E0F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lang w:val="sq-AL"/>
        </w:rPr>
      </w:pPr>
    </w:p>
    <w:p w14:paraId="2DBC196F" w14:textId="3C6C75C6" w:rsidR="009D6A1B" w:rsidRPr="00A86A53" w:rsidRDefault="009F6EBE" w:rsidP="005B3E0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sq-AL"/>
        </w:rPr>
      </w:pPr>
      <w:r>
        <w:rPr>
          <w:rFonts w:ascii="Arial" w:hAnsi="Arial" w:cs="Arial"/>
          <w:b/>
          <w:bCs/>
          <w:sz w:val="24"/>
          <w:szCs w:val="24"/>
          <w:lang w:val="sq-AL"/>
        </w:rPr>
        <w:t>Korniza juridike në kontekstin dixhital</w:t>
      </w:r>
    </w:p>
    <w:p w14:paraId="40172AEA" w14:textId="77777777" w:rsidR="005B3E0F" w:rsidRPr="00A86A53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sq-AL"/>
        </w:rPr>
      </w:pPr>
    </w:p>
    <w:p w14:paraId="2428834E" w14:textId="4327047B" w:rsidR="009D6A1B" w:rsidRDefault="009F6EBE" w:rsidP="005B3E0F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9F6EBE">
        <w:rPr>
          <w:rFonts w:ascii="Arial" w:hAnsi="Arial" w:cs="Arial"/>
          <w:lang w:val="sq-AL"/>
        </w:rPr>
        <w:t>Republika e Maqedonisë së Veriut, nëpërmjet Ligjit për Qasje të Lirë në Informacion</w:t>
      </w:r>
      <w:r>
        <w:rPr>
          <w:rFonts w:ascii="Arial" w:hAnsi="Arial" w:cs="Arial"/>
          <w:lang w:val="sq-AL"/>
        </w:rPr>
        <w:t>e me Karakter</w:t>
      </w:r>
      <w:r w:rsidRPr="009F6EBE">
        <w:rPr>
          <w:rFonts w:ascii="Arial" w:hAnsi="Arial" w:cs="Arial"/>
          <w:lang w:val="sq-AL"/>
        </w:rPr>
        <w:t xml:space="preserve"> Publik ("Gazeta Zyrtare e Republikës së Maqedonisë së Veriut" nr. 101/2019), ka krijuar një bazë të fortë ligjore për qasje në informacion</w:t>
      </w:r>
      <w:r>
        <w:rPr>
          <w:rFonts w:ascii="Arial" w:hAnsi="Arial" w:cs="Arial"/>
          <w:lang w:val="sq-AL"/>
        </w:rPr>
        <w:t>e</w:t>
      </w:r>
      <w:r w:rsidRPr="009F6EBE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ekologjike</w:t>
      </w:r>
      <w:r w:rsidRPr="009F6EBE">
        <w:rPr>
          <w:rFonts w:ascii="Arial" w:hAnsi="Arial" w:cs="Arial"/>
          <w:lang w:val="sq-AL"/>
        </w:rPr>
        <w:t>. Ky ligj, veçanërisht në nenin 3, paragrafi 1, rreshti 7, pikat 4, 5 dhe 6,</w:t>
      </w:r>
      <w:r>
        <w:rPr>
          <w:rFonts w:ascii="Arial" w:hAnsi="Arial" w:cs="Arial"/>
          <w:lang w:val="sq-AL"/>
        </w:rPr>
        <w:t xml:space="preserve"> njeh rolin kyç të informacioneve</w:t>
      </w:r>
      <w:r w:rsidRPr="009F6EBE">
        <w:rPr>
          <w:rFonts w:ascii="Arial" w:hAnsi="Arial" w:cs="Arial"/>
          <w:lang w:val="sq-AL"/>
        </w:rPr>
        <w:t xml:space="preserve"> në:</w:t>
      </w:r>
    </w:p>
    <w:p w14:paraId="4AE3AF43" w14:textId="77777777" w:rsidR="009F6EBE" w:rsidRDefault="009F6EBE" w:rsidP="005B3E0F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7BA45499" w14:textId="77777777" w:rsidR="009F6EBE" w:rsidRDefault="009F6EBE" w:rsidP="00B257C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sq-AL"/>
        </w:rPr>
      </w:pPr>
      <w:r w:rsidRPr="009F6EBE">
        <w:rPr>
          <w:rFonts w:ascii="Arial" w:hAnsi="Arial" w:cs="Arial"/>
          <w:lang w:val="sq-AL"/>
        </w:rPr>
        <w:t>Parandalimi dhe zbulimi i kërcënimeve serioze për shëndetin dhe jetën - platformat dixhitale mundësojnë raportimin në kohë reale të rreziqeve nga ndotja e ajrit ose ujit</w:t>
      </w:r>
    </w:p>
    <w:p w14:paraId="569FE92B" w14:textId="77777777" w:rsidR="009F6EBE" w:rsidRDefault="009F6EBE" w:rsidP="009F6EB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sq-AL"/>
        </w:rPr>
      </w:pPr>
      <w:r w:rsidRPr="009F6EBE">
        <w:rPr>
          <w:rFonts w:ascii="Arial" w:hAnsi="Arial" w:cs="Arial"/>
          <w:lang w:val="sq-AL"/>
        </w:rPr>
        <w:t xml:space="preserve">Zbulimi i kërcënimeve </w:t>
      </w:r>
      <w:r>
        <w:rPr>
          <w:rFonts w:ascii="Arial" w:hAnsi="Arial" w:cs="Arial"/>
          <w:lang w:val="sq-AL"/>
        </w:rPr>
        <w:t xml:space="preserve">të mjedisit jetësor </w:t>
      </w:r>
      <w:r w:rsidRPr="009F6EBE">
        <w:rPr>
          <w:rFonts w:ascii="Arial" w:hAnsi="Arial" w:cs="Arial"/>
          <w:lang w:val="sq-AL"/>
        </w:rPr>
        <w:t xml:space="preserve"> - sistemet e monitorimit dixhital mund të zbulojnë aktivitete të paligjshme, siç është hedhja e paligjshme e mbetjeve toksike</w:t>
      </w:r>
    </w:p>
    <w:p w14:paraId="7404C3CB" w14:textId="3FE3DA29" w:rsidR="009D6A1B" w:rsidRPr="009F6EBE" w:rsidRDefault="009F6EBE" w:rsidP="009F6EB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lang w:val="sq-AL"/>
        </w:rPr>
      </w:pPr>
      <w:r w:rsidRPr="009F6EBE">
        <w:rPr>
          <w:rFonts w:ascii="Arial" w:hAnsi="Arial" w:cs="Arial"/>
          <w:lang w:val="sq-AL"/>
        </w:rPr>
        <w:t xml:space="preserve">Mbështetja e debatit publik - kanalet dixhitale mundësojnë një diskutim publik më të gjerë dhe më të arritshëm mbi politikat </w:t>
      </w:r>
      <w:r>
        <w:rPr>
          <w:rFonts w:ascii="Arial" w:hAnsi="Arial" w:cs="Arial"/>
          <w:lang w:val="sq-AL"/>
        </w:rPr>
        <w:t>ekologjike</w:t>
      </w:r>
    </w:p>
    <w:p w14:paraId="2F7FF250" w14:textId="77777777" w:rsidR="00582E15" w:rsidRPr="00A86A53" w:rsidRDefault="00582E15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</w:p>
    <w:p w14:paraId="7168D77A" w14:textId="77777777" w:rsidR="00582E15" w:rsidRPr="00A86A53" w:rsidRDefault="00582E15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</w:p>
    <w:p w14:paraId="482E89E7" w14:textId="77777777" w:rsidR="009F6EBE" w:rsidRDefault="009F6EBE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</w:p>
    <w:p w14:paraId="6A9C9A0B" w14:textId="6F152FBB" w:rsidR="0019749A" w:rsidRPr="00A86A53" w:rsidRDefault="009F6EBE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lastRenderedPageBreak/>
        <w:t>Dixhitalizimi i mjet i ri për transparencë</w:t>
      </w:r>
    </w:p>
    <w:p w14:paraId="5C18A044" w14:textId="77777777" w:rsidR="005B3E0F" w:rsidRPr="00A86A53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sq-AL"/>
        </w:rPr>
      </w:pPr>
    </w:p>
    <w:p w14:paraId="1B2F065F" w14:textId="03976E16" w:rsidR="009F6EBE" w:rsidRPr="009F6EBE" w:rsidRDefault="009F6EBE" w:rsidP="009F6EBE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9F6EBE">
        <w:rPr>
          <w:rFonts w:ascii="Arial" w:hAnsi="Arial" w:cs="Arial"/>
          <w:lang w:val="sq-AL"/>
        </w:rPr>
        <w:t xml:space="preserve">Sot, në shumë vende, përfshirë Maqedoninë e Veriut, qytetarët mund të qasen në të dhëna online mbi cilësinë e ajrit, gjendjen e burimeve ujore ose menaxhimin e mbeturinave. Hartat interaktive, regjistrat publikë dhe aplikacionet mobile lejojnë monitorimin në kohë reale të parametrave </w:t>
      </w:r>
      <w:r w:rsidR="006B7A8B">
        <w:rPr>
          <w:rFonts w:ascii="Arial" w:hAnsi="Arial" w:cs="Arial"/>
          <w:lang w:val="sq-AL"/>
        </w:rPr>
        <w:t>ekologjik</w:t>
      </w:r>
      <w:r w:rsidRPr="009F6EBE">
        <w:rPr>
          <w:rFonts w:ascii="Arial" w:hAnsi="Arial" w:cs="Arial"/>
          <w:lang w:val="sq-AL"/>
        </w:rPr>
        <w:t>.</w:t>
      </w:r>
    </w:p>
    <w:p w14:paraId="761434EA" w14:textId="77777777" w:rsidR="009F6EBE" w:rsidRPr="009F6EBE" w:rsidRDefault="009F6EBE" w:rsidP="009F6EBE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003EDD03" w14:textId="5F1EA804" w:rsidR="009F6EBE" w:rsidRPr="009F6EBE" w:rsidRDefault="009F6EBE" w:rsidP="009F6EBE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9F6EBE">
        <w:rPr>
          <w:rFonts w:ascii="Arial" w:hAnsi="Arial" w:cs="Arial"/>
          <w:lang w:val="sq-AL"/>
        </w:rPr>
        <w:t>Në Shkup, ku ndotja e ajrit është një problem kronik, plat</w:t>
      </w:r>
      <w:r w:rsidR="006B7A8B">
        <w:rPr>
          <w:rFonts w:ascii="Arial" w:hAnsi="Arial" w:cs="Arial"/>
          <w:lang w:val="sq-AL"/>
        </w:rPr>
        <w:t xml:space="preserve">forma </w:t>
      </w:r>
      <w:hyperlink r:id="rId6" w:history="1">
        <w:r w:rsidR="006B7A8B" w:rsidRPr="009F7F75">
          <w:rPr>
            <w:rStyle w:val="Hyperlink"/>
            <w:rFonts w:ascii="Arial" w:hAnsi="Arial" w:cs="Arial"/>
            <w:lang w:val="sq-AL"/>
          </w:rPr>
          <w:t>https://air.moepp.gov.mk/</w:t>
        </w:r>
      </w:hyperlink>
      <w:r w:rsidR="006B7A8B">
        <w:rPr>
          <w:rFonts w:ascii="Arial" w:hAnsi="Arial" w:cs="Arial"/>
          <w:lang w:val="sq-AL"/>
        </w:rPr>
        <w:t xml:space="preserve">  </w:t>
      </w:r>
      <w:r w:rsidRPr="009F6EBE">
        <w:rPr>
          <w:rFonts w:ascii="Arial" w:hAnsi="Arial" w:cs="Arial"/>
          <w:lang w:val="sq-AL"/>
        </w:rPr>
        <w:t xml:space="preserve">ofron matje nga vende të shumta, duke e bërë atë një burim kyç informacioni për publikun, median dhe organizatat e shoqërisë civile. Pjesë e dixhitalizimit është aplikacioni mobil </w:t>
      </w:r>
      <w:hyperlink r:id="rId7" w:history="1">
        <w:r w:rsidR="006B7A8B" w:rsidRPr="009F7F75">
          <w:rPr>
            <w:rStyle w:val="Hyperlink"/>
            <w:rFonts w:ascii="Arial" w:hAnsi="Arial" w:cs="Arial"/>
            <w:lang w:val="sq-AL"/>
          </w:rPr>
          <w:t>https://mojvozduh.eu/web/</w:t>
        </w:r>
      </w:hyperlink>
      <w:r w:rsidR="006B7A8B">
        <w:rPr>
          <w:rFonts w:ascii="Arial" w:hAnsi="Arial" w:cs="Arial"/>
          <w:lang w:val="sq-AL"/>
        </w:rPr>
        <w:t xml:space="preserve"> </w:t>
      </w:r>
      <w:r w:rsidRPr="009F6EBE">
        <w:rPr>
          <w:rFonts w:ascii="Arial" w:hAnsi="Arial" w:cs="Arial"/>
          <w:lang w:val="sq-AL"/>
        </w:rPr>
        <w:t xml:space="preserve">, i cili ka shkuar përtej kufijve të Maqedonisë së Veriut dhe njihet në mbarë botën si AirCare. Ai funksionon duke përdorur të dhëna për cilësinë e ajrit të hapur nga stacionet shtetërore, vullnetare dhe satelitore të matjes. Në nivel lokal, disa bashki kanë filluar të publikojnë informacione mbi deponitë e paligjshme dhe gjendjen e hapësirave të gjelbra, duke u lejuar qytetarëve të marrin pjesë në monitorim përmes platformës </w:t>
      </w:r>
      <w:hyperlink r:id="rId8" w:history="1">
        <w:r w:rsidR="006B7A8B" w:rsidRPr="009F7F75">
          <w:rPr>
            <w:rStyle w:val="Hyperlink"/>
            <w:rFonts w:ascii="Arial" w:hAnsi="Arial" w:cs="Arial"/>
            <w:lang w:val="sq-AL"/>
          </w:rPr>
          <w:t>https://mzaednica.mk/</w:t>
        </w:r>
      </w:hyperlink>
      <w:r w:rsidR="006B7A8B">
        <w:rPr>
          <w:rFonts w:ascii="Arial" w:hAnsi="Arial" w:cs="Arial"/>
          <w:lang w:val="sq-AL"/>
        </w:rPr>
        <w:t xml:space="preserve"> </w:t>
      </w:r>
      <w:r w:rsidRPr="009F6EBE">
        <w:rPr>
          <w:rFonts w:ascii="Arial" w:hAnsi="Arial" w:cs="Arial"/>
          <w:lang w:val="sq-AL"/>
        </w:rPr>
        <w:t>.</w:t>
      </w:r>
    </w:p>
    <w:p w14:paraId="06B17411" w14:textId="77777777" w:rsidR="009F6EBE" w:rsidRPr="009F6EBE" w:rsidRDefault="009F6EBE" w:rsidP="009F6EBE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781BD488" w14:textId="60BE5796" w:rsidR="009F6EBE" w:rsidRDefault="009F6EBE" w:rsidP="009F6EBE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9F6EBE">
        <w:rPr>
          <w:rFonts w:ascii="Arial" w:hAnsi="Arial" w:cs="Arial"/>
          <w:lang w:val="sq-AL"/>
        </w:rPr>
        <w:t>Këta shembuj tregojnë se dixhitalizimi mund të rrisë besimin në institucione dhe të forcojë kontrollin publik.</w:t>
      </w:r>
    </w:p>
    <w:p w14:paraId="4CCCE59F" w14:textId="77777777" w:rsidR="00023CE7" w:rsidRPr="00A86A53" w:rsidRDefault="00023CE7" w:rsidP="005B3E0F">
      <w:pPr>
        <w:spacing w:after="0" w:line="360" w:lineRule="auto"/>
        <w:jc w:val="both"/>
        <w:rPr>
          <w:rFonts w:ascii="Arial" w:hAnsi="Arial" w:cs="Arial"/>
          <w:b/>
          <w:bCs/>
          <w:sz w:val="4"/>
          <w:szCs w:val="4"/>
          <w:lang w:val="sq-AL"/>
        </w:rPr>
      </w:pPr>
    </w:p>
    <w:p w14:paraId="4048D06E" w14:textId="77777777" w:rsidR="005B3E0F" w:rsidRPr="00A86A53" w:rsidRDefault="005B3E0F" w:rsidP="005B3E0F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lang w:val="sq-AL"/>
        </w:rPr>
      </w:pPr>
    </w:p>
    <w:p w14:paraId="3B9881EE" w14:textId="005C036A" w:rsidR="0019749A" w:rsidRPr="00A86A53" w:rsidRDefault="006B7A8B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t>Sfida dhe kufizime</w:t>
      </w:r>
    </w:p>
    <w:p w14:paraId="3863AFB5" w14:textId="77777777" w:rsidR="005B3E0F" w:rsidRPr="00A86A53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sq-AL"/>
        </w:rPr>
      </w:pPr>
    </w:p>
    <w:p w14:paraId="27AE2AE6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Pavarësisht progresit, sfidat mbeten serioze:</w:t>
      </w:r>
    </w:p>
    <w:p w14:paraId="5FB08FF2" w14:textId="097B882F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- </w:t>
      </w:r>
      <w:r w:rsidRPr="006B7A8B">
        <w:rPr>
          <w:rFonts w:ascii="Arial" w:hAnsi="Arial" w:cs="Arial"/>
          <w:lang w:val="sq-AL"/>
        </w:rPr>
        <w:t>Të dhëna të paarritshme ose të vjetruara: shumë institucione nuk publikojnë informacion në kohën e duhur, dhe disa prej tyre nuk janë në një format të lexueshëm nga makina.</w:t>
      </w:r>
    </w:p>
    <w:p w14:paraId="138F2151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Presione politike dhe ekonomike: të dhënat e ndjeshme mbi ndotësit industrialë shpesh janë të vështira për t'u aksesuar.</w:t>
      </w:r>
    </w:p>
    <w:p w14:paraId="74FDD134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Kapacitet i kufizuar zbatimi: Mungesa e stafit të trajnuar dhe pajisjeve të përshtatshme teknike shpesh përfaqëson një pengesë për monitorimin e vazhdueshëm dhe dixhitalizimin sistematik të informacionit.</w:t>
      </w:r>
    </w:p>
    <w:p w14:paraId="484F9B3F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Ndërgjegjësim i ulët publik: disa qytetarë ende nuk e ushtrojnë të drejtën e tyre për të aksesuar informacion, gjë që zvogëlon mundësinë e presionit publik dhe pjesëmarrjes në krijimin e politikave publike.</w:t>
      </w:r>
    </w:p>
    <w:p w14:paraId="31039455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67B14F7B" w14:textId="715E4F8D" w:rsid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lastRenderedPageBreak/>
        <w:t>Këto dobësi tregojnë se ligjet dhe mjetet dixhitale duhet të plotësohen me investime të vazhdueshme në burime, trajnimin e zyrtarëve dhe edukimin e publikut, por edhe nga një perspektivë teknologjike.</w:t>
      </w:r>
    </w:p>
    <w:p w14:paraId="3574235A" w14:textId="77777777" w:rsidR="00582E15" w:rsidRPr="00A86A53" w:rsidRDefault="00582E15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</w:p>
    <w:p w14:paraId="27DD5881" w14:textId="3FCE0B51" w:rsidR="0019749A" w:rsidRPr="00A86A53" w:rsidRDefault="006B7A8B" w:rsidP="005B3E0F">
      <w:pPr>
        <w:spacing w:after="0" w:line="360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b/>
          <w:bCs/>
          <w:lang w:val="sq-AL"/>
        </w:rPr>
        <w:t>Drejtime potenciale për avancim</w:t>
      </w:r>
    </w:p>
    <w:p w14:paraId="76711A11" w14:textId="77777777" w:rsidR="006121DE" w:rsidRPr="00A86A53" w:rsidRDefault="006121DE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sq-AL"/>
        </w:rPr>
      </w:pPr>
    </w:p>
    <w:p w14:paraId="3DFF60D4" w14:textId="1E0B03CE" w:rsid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 xml:space="preserve">Për Maqedoninë e Veriut, dixhitalizimi mund të jetë një nxitës i një sistemi të qëndrueshëm dhe gjithëpërfshirës për </w:t>
      </w:r>
      <w:r>
        <w:rPr>
          <w:rFonts w:ascii="Arial" w:hAnsi="Arial" w:cs="Arial"/>
          <w:lang w:val="sq-AL"/>
        </w:rPr>
        <w:t>qasjen</w:t>
      </w:r>
      <w:r w:rsidRPr="006B7A8B">
        <w:rPr>
          <w:rFonts w:ascii="Arial" w:hAnsi="Arial" w:cs="Arial"/>
          <w:lang w:val="sq-AL"/>
        </w:rPr>
        <w:t xml:space="preserve"> në informacion</w:t>
      </w:r>
      <w:r>
        <w:rPr>
          <w:rFonts w:ascii="Arial" w:hAnsi="Arial" w:cs="Arial"/>
          <w:lang w:val="sq-AL"/>
        </w:rPr>
        <w:t>w</w:t>
      </w:r>
      <w:r w:rsidRPr="006B7A8B">
        <w:rPr>
          <w:rFonts w:ascii="Arial" w:hAnsi="Arial" w:cs="Arial"/>
          <w:lang w:val="sq-AL"/>
        </w:rPr>
        <w:t>. Disa hapa konkretë do të ishin:</w:t>
      </w:r>
    </w:p>
    <w:p w14:paraId="279DB0A8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093276FE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krijimi i një portali qendror për të dhëna të hapura mjedisore, i cili do të integrojë informacionin nga të gjitha institucionet,</w:t>
      </w:r>
    </w:p>
    <w:p w14:paraId="700B96CF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zhvillimi i aplikacioneve mobile për qytetarët që do të mundësojnë raportimin e problemeve mjedisore (deponi të paligjshme, prerje të paligjshme të pyjeve, ndotje),</w:t>
      </w:r>
    </w:p>
    <w:p w14:paraId="07A5674F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Pjesëmarrja aktive e qytetarëve: duke u përfshirë në procesin e mbledhjes dhe shkëmbimit të informacionit, qytetarët mund të kontribuojnë drejtpërdrejt në monitorimin e kushteve mjedisore.</w:t>
      </w:r>
    </w:p>
    <w:p w14:paraId="6F78E896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bashkëpunim i zgjeruar me median dhe gazetarët investigativë, të cilët janë kyç në ekspozimin e rasteve të shkeljeve të standardeve mjedisore,</w:t>
      </w:r>
    </w:p>
    <w:p w14:paraId="15426702" w14:textId="591C0969" w:rsid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- mbështetje e vazhdueshme për organizatat e shoqërisë civile që punojnë në fushën e mbrojtjes së mjedisit</w:t>
      </w:r>
      <w:r>
        <w:rPr>
          <w:rFonts w:ascii="Arial" w:hAnsi="Arial" w:cs="Arial"/>
          <w:lang w:val="sq-AL"/>
        </w:rPr>
        <w:t xml:space="preserve"> jetësor</w:t>
      </w:r>
      <w:r w:rsidRPr="006B7A8B">
        <w:rPr>
          <w:rFonts w:ascii="Arial" w:hAnsi="Arial" w:cs="Arial"/>
          <w:lang w:val="sq-AL"/>
        </w:rPr>
        <w:t>.</w:t>
      </w:r>
    </w:p>
    <w:p w14:paraId="16FC6F0B" w14:textId="23A1DAC3" w:rsidR="004E43BC" w:rsidRPr="00A86A53" w:rsidRDefault="004E43BC" w:rsidP="005B3E0F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6AE0E372" w14:textId="77777777" w:rsidR="005B3E0F" w:rsidRPr="00A86A53" w:rsidRDefault="005B3E0F" w:rsidP="005B3E0F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lang w:val="sq-AL"/>
        </w:rPr>
      </w:pPr>
    </w:p>
    <w:p w14:paraId="4C6E4328" w14:textId="16588B67" w:rsidR="0019749A" w:rsidRPr="00A86A53" w:rsidRDefault="006B7A8B" w:rsidP="005B3E0F">
      <w:pPr>
        <w:spacing w:after="0" w:line="360" w:lineRule="auto"/>
        <w:jc w:val="both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t xml:space="preserve">Konkluzë </w:t>
      </w:r>
    </w:p>
    <w:p w14:paraId="3ABB422F" w14:textId="77777777" w:rsidR="005B3E0F" w:rsidRPr="00A86A53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sq-AL"/>
        </w:rPr>
      </w:pPr>
    </w:p>
    <w:p w14:paraId="6B968930" w14:textId="4982302B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Qasja në informacione për</w:t>
      </w:r>
      <w:r w:rsidRPr="006B7A8B">
        <w:rPr>
          <w:rFonts w:ascii="Arial" w:hAnsi="Arial" w:cs="Arial"/>
          <w:lang w:val="sq-AL"/>
        </w:rPr>
        <w:t xml:space="preserve"> mjedis</w:t>
      </w:r>
      <w:r>
        <w:rPr>
          <w:rFonts w:ascii="Arial" w:hAnsi="Arial" w:cs="Arial"/>
          <w:lang w:val="sq-AL"/>
        </w:rPr>
        <w:t>in jetësor</w:t>
      </w:r>
      <w:r w:rsidRPr="006B7A8B">
        <w:rPr>
          <w:rFonts w:ascii="Arial" w:hAnsi="Arial" w:cs="Arial"/>
          <w:lang w:val="sq-AL"/>
        </w:rPr>
        <w:t>në epokën dixhitale nuk është vetëm një detyrim ligjor, por edhe një mjet praktik për mbrojtjen e shëndetit dhe përmirësimin e cilësisë së jetës. Maqedonia e Veriut ka bërë hapa të rëndësishëm, por sfidat që lidhen me konsistencën e të dhënave, ndikimet politike dhe ndërgjegjësimin e ulët publik mbeten.</w:t>
      </w:r>
    </w:p>
    <w:p w14:paraId="0919F778" w14:textId="77777777" w:rsidR="006B7A8B" w:rsidRP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4166968D" w14:textId="443761FA" w:rsidR="006B7A8B" w:rsidRDefault="006B7A8B" w:rsidP="006B7A8B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6B7A8B">
        <w:rPr>
          <w:rFonts w:ascii="Arial" w:hAnsi="Arial" w:cs="Arial"/>
          <w:lang w:val="sq-AL"/>
        </w:rPr>
        <w:t>Përvoja tregon se kur të dhënat janë publike dhe lehtësisht të arritshme, ato bëhen katalizator për ndryshime pozitive - duke stimuluar debatet publike, duke frymëzuar aktivizmin, duke përmirësuar llogaridhënien institucionale dhe duke hapur hapësirë ​​për inovacion në "ekonominë e gjelbër".</w:t>
      </w:r>
    </w:p>
    <w:p w14:paraId="0764CDE2" w14:textId="77777777" w:rsidR="00EC49A9" w:rsidRPr="00A86A53" w:rsidRDefault="00EC49A9" w:rsidP="00EC49A9">
      <w:pPr>
        <w:spacing w:after="0" w:line="360" w:lineRule="auto"/>
        <w:jc w:val="both"/>
        <w:rPr>
          <w:rFonts w:ascii="Arial" w:hAnsi="Arial" w:cs="Arial"/>
          <w:sz w:val="8"/>
          <w:szCs w:val="8"/>
          <w:lang w:val="sq-AL"/>
        </w:rPr>
      </w:pPr>
    </w:p>
    <w:p w14:paraId="753DA338" w14:textId="52256329" w:rsidR="00120089" w:rsidRDefault="00120089" w:rsidP="00EC49A9">
      <w:pPr>
        <w:spacing w:after="0" w:line="360" w:lineRule="auto"/>
        <w:jc w:val="both"/>
        <w:rPr>
          <w:rFonts w:ascii="Arial" w:hAnsi="Arial" w:cs="Arial"/>
          <w:lang w:val="sq-AL"/>
        </w:rPr>
      </w:pPr>
      <w:r w:rsidRPr="00120089">
        <w:rPr>
          <w:rFonts w:ascii="Arial" w:hAnsi="Arial" w:cs="Arial"/>
          <w:lang w:val="sq-AL"/>
        </w:rPr>
        <w:t xml:space="preserve">Çelësi i suksesit të ardhshëm qëndron në gatishmërinë e institucioneve për të shfrytëzuar potencialin e teknologjisë dixhitale për transparencë më të madhe dhe për të krijuar një sistem që mbron mjedisin pavarësisht ndryshimeve politike. Kështu, qasja në </w:t>
      </w:r>
      <w:r w:rsidRPr="00120089">
        <w:rPr>
          <w:rFonts w:ascii="Arial" w:hAnsi="Arial" w:cs="Arial"/>
          <w:lang w:val="sq-AL"/>
        </w:rPr>
        <w:lastRenderedPageBreak/>
        <w:t>informacion</w:t>
      </w:r>
      <w:r>
        <w:rPr>
          <w:rFonts w:ascii="Arial" w:hAnsi="Arial" w:cs="Arial"/>
          <w:lang w:val="sq-AL"/>
        </w:rPr>
        <w:t>e</w:t>
      </w:r>
      <w:r w:rsidRPr="00120089">
        <w:rPr>
          <w:rFonts w:ascii="Arial" w:hAnsi="Arial" w:cs="Arial"/>
          <w:lang w:val="sq-AL"/>
        </w:rPr>
        <w:t xml:space="preserve"> do të bëhet një instrument thelbësor për demokracinë, shëndetin dhe zhvillimin e qëndrueshëm.</w:t>
      </w:r>
    </w:p>
    <w:p w14:paraId="2FFFE9DB" w14:textId="7F5A0218" w:rsidR="00752BA4" w:rsidRPr="00A86A53" w:rsidRDefault="00752BA4" w:rsidP="00EC49A9">
      <w:pPr>
        <w:spacing w:after="0" w:line="360" w:lineRule="auto"/>
        <w:jc w:val="both"/>
        <w:rPr>
          <w:rFonts w:ascii="Arial" w:hAnsi="Arial" w:cs="Arial"/>
          <w:lang w:val="sq-AL"/>
        </w:rPr>
      </w:pPr>
    </w:p>
    <w:p w14:paraId="1A502C92" w14:textId="77777777" w:rsidR="00752BA4" w:rsidRPr="00A86A53" w:rsidRDefault="00752BA4" w:rsidP="00EC49A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sq-AL"/>
        </w:rPr>
      </w:pPr>
    </w:p>
    <w:p w14:paraId="1F42E8FB" w14:textId="77777777" w:rsidR="004A7AEE" w:rsidRPr="00A86A53" w:rsidRDefault="004A7AEE" w:rsidP="00EC49A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sq-AL"/>
        </w:rPr>
      </w:pPr>
    </w:p>
    <w:p w14:paraId="37443B26" w14:textId="24DFCCC2" w:rsidR="00752BA4" w:rsidRPr="00A86A53" w:rsidRDefault="00120089" w:rsidP="00EC49A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sq-AL"/>
        </w:rPr>
      </w:pPr>
      <w:r>
        <w:rPr>
          <w:rFonts w:ascii="Arial" w:hAnsi="Arial" w:cs="Arial"/>
          <w:b/>
          <w:bCs/>
          <w:sz w:val="18"/>
          <w:szCs w:val="18"/>
          <w:lang w:val="sq-AL"/>
        </w:rPr>
        <w:t>Përgatiti</w:t>
      </w:r>
      <w:r w:rsidR="00752BA4" w:rsidRPr="00A86A53">
        <w:rPr>
          <w:rFonts w:ascii="Arial" w:hAnsi="Arial" w:cs="Arial"/>
          <w:b/>
          <w:bCs/>
          <w:sz w:val="18"/>
          <w:szCs w:val="18"/>
          <w:lang w:val="sq-AL"/>
        </w:rPr>
        <w:t>:</w:t>
      </w:r>
    </w:p>
    <w:p w14:paraId="4DFB111B" w14:textId="38BF0159" w:rsidR="00752BA4" w:rsidRPr="00120089" w:rsidRDefault="00752BA4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sq-AL"/>
        </w:rPr>
      </w:pPr>
      <w:r w:rsidRPr="00A86A53">
        <w:rPr>
          <w:rFonts w:ascii="Arial" w:hAnsi="Arial" w:cs="Arial"/>
          <w:b/>
          <w:bCs/>
          <w:sz w:val="18"/>
          <w:szCs w:val="18"/>
          <w:lang w:val="sq-AL"/>
        </w:rPr>
        <w:t xml:space="preserve">Оливер </w:t>
      </w:r>
      <w:r w:rsidRPr="00120089">
        <w:rPr>
          <w:rFonts w:ascii="Arial" w:hAnsi="Arial" w:cs="Arial"/>
          <w:b/>
          <w:bCs/>
          <w:sz w:val="18"/>
          <w:szCs w:val="18"/>
          <w:lang w:val="sq-AL"/>
        </w:rPr>
        <w:t>Серафимовски</w:t>
      </w:r>
    </w:p>
    <w:p w14:paraId="35A11794" w14:textId="77777777" w:rsidR="00120089" w:rsidRDefault="0012008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sq-AL"/>
        </w:rPr>
      </w:pPr>
    </w:p>
    <w:p w14:paraId="12A38921" w14:textId="00125D10" w:rsidR="00120089" w:rsidRDefault="0012008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sq-AL"/>
        </w:rPr>
      </w:pPr>
      <w:r w:rsidRPr="00120089">
        <w:rPr>
          <w:rFonts w:ascii="Arial" w:hAnsi="Arial" w:cs="Arial"/>
          <w:b/>
          <w:bCs/>
          <w:sz w:val="18"/>
          <w:szCs w:val="18"/>
          <w:lang w:val="sq-AL"/>
        </w:rPr>
        <w:t>Përktheu</w:t>
      </w:r>
      <w:r>
        <w:rPr>
          <w:rFonts w:ascii="Arial" w:hAnsi="Arial" w:cs="Arial"/>
          <w:b/>
          <w:bCs/>
          <w:sz w:val="18"/>
          <w:szCs w:val="18"/>
          <w:lang w:val="sq-AL"/>
        </w:rPr>
        <w:t>:</w:t>
      </w:r>
    </w:p>
    <w:p w14:paraId="5B88EF8D" w14:textId="036EDF65" w:rsidR="00120089" w:rsidRPr="00120089" w:rsidRDefault="00120089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lang w:val="sq-AL"/>
        </w:rPr>
      </w:pPr>
      <w:r>
        <w:rPr>
          <w:rFonts w:ascii="Arial" w:hAnsi="Arial" w:cs="Arial"/>
          <w:b/>
          <w:bCs/>
          <w:sz w:val="18"/>
          <w:szCs w:val="18"/>
          <w:lang w:val="sq-AL"/>
        </w:rPr>
        <w:t>m-r Valon Mustafa</w:t>
      </w:r>
    </w:p>
    <w:sectPr w:rsidR="00120089" w:rsidRPr="001200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B2384A"/>
    <w:multiLevelType w:val="hybridMultilevel"/>
    <w:tmpl w:val="501CD6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65165"/>
    <w:multiLevelType w:val="hybridMultilevel"/>
    <w:tmpl w:val="179E569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0210F"/>
    <w:multiLevelType w:val="hybridMultilevel"/>
    <w:tmpl w:val="E0907A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3CE7"/>
    <w:rsid w:val="00034616"/>
    <w:rsid w:val="0006063C"/>
    <w:rsid w:val="000A72DC"/>
    <w:rsid w:val="000B7769"/>
    <w:rsid w:val="000D6526"/>
    <w:rsid w:val="00120089"/>
    <w:rsid w:val="0015074B"/>
    <w:rsid w:val="0019749A"/>
    <w:rsid w:val="001B5D75"/>
    <w:rsid w:val="001C0688"/>
    <w:rsid w:val="0029639D"/>
    <w:rsid w:val="00323316"/>
    <w:rsid w:val="00326F90"/>
    <w:rsid w:val="00362A75"/>
    <w:rsid w:val="003A1D9E"/>
    <w:rsid w:val="004A7AEE"/>
    <w:rsid w:val="004E43BC"/>
    <w:rsid w:val="004F0C83"/>
    <w:rsid w:val="005237D8"/>
    <w:rsid w:val="00582E15"/>
    <w:rsid w:val="005B3E0F"/>
    <w:rsid w:val="006121DE"/>
    <w:rsid w:val="006B7A8B"/>
    <w:rsid w:val="00712E2A"/>
    <w:rsid w:val="00752BA4"/>
    <w:rsid w:val="00862537"/>
    <w:rsid w:val="00870E7E"/>
    <w:rsid w:val="00897C11"/>
    <w:rsid w:val="008D0178"/>
    <w:rsid w:val="0092514C"/>
    <w:rsid w:val="009D6A1B"/>
    <w:rsid w:val="009F6EBE"/>
    <w:rsid w:val="00A86A53"/>
    <w:rsid w:val="00AA1D8D"/>
    <w:rsid w:val="00B47730"/>
    <w:rsid w:val="00B736A5"/>
    <w:rsid w:val="00BD24E1"/>
    <w:rsid w:val="00CB0664"/>
    <w:rsid w:val="00EA06BC"/>
    <w:rsid w:val="00EC49A9"/>
    <w:rsid w:val="00FC693F"/>
    <w:rsid w:val="00FD42C4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F946"/>
  <w14:defaultImageDpi w14:val="300"/>
  <w15:docId w15:val="{70382B7E-5FC8-4791-B473-EA2A0FF8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A06B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aednica.mk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jvozduh.eu/we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r.moepp.gov.m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17919-0D4A-4AE7-A29F-90E88413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Valon Mustafa</cp:lastModifiedBy>
  <cp:revision>2</cp:revision>
  <dcterms:created xsi:type="dcterms:W3CDTF">2025-10-05T18:20:00Z</dcterms:created>
  <dcterms:modified xsi:type="dcterms:W3CDTF">2025-10-05T18:20:00Z</dcterms:modified>
  <cp:category/>
</cp:coreProperties>
</file>